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3237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8614-217A-42F3-82DA-5CEF76E5967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